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Chain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method of storing something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added to something in small quantities to improve or preserve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actions or steps taken to achieve a particular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restoration of a stock or supply to a former level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receiving something or a proof of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Finding out how well something works or used to determine if a raw material or finished product meets specification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(something needed or wanted) available to someone or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Substances used for lubricating an engine or component, such as oil or grease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fluid used for the manufacture of lubricants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detailed proposal for doing or achieving something or an intention or decision about what one is going to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providing goods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commercial activity of transporting goods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mixing or combining things together or the mixing of base oils and additives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exchange of a commodity for money or the action of selling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assessment of a product, service or process with the intention of instituting change if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or size of something large or a large quantity of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involving exposure to danger, harm, or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Analysis</dc:title>
  <dcterms:created xsi:type="dcterms:W3CDTF">2021-10-21T03:32:36Z</dcterms:created>
  <dcterms:modified xsi:type="dcterms:W3CDTF">2021-10-21T03:32:36Z</dcterms:modified>
</cp:coreProperties>
</file>