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Chain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Entity that makes a good through a process involving raw materials, components, or assemblies, usually on a large scale with different operations divided among different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finished goods are sorted/shipped to various retailers or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organisation that resell goods or services directly to consumers or end-users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vendor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network of all the individuals, organizations, resources, activities and technology involved in the creation and sale of a product, from the delivery of source materials from the supplier to the manufacturer, through to its eventual delivery to the end user.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of conveyance or travel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listing of merchandise or stock on hand, work in progress, raw materials, finished goods on hand,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Commercial activity of transporting goods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Customer/final customer of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goods are stored throughout supply chain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Crossword Puzzle</dc:title>
  <dcterms:created xsi:type="dcterms:W3CDTF">2022-08-05T18:29:59Z</dcterms:created>
  <dcterms:modified xsi:type="dcterms:W3CDTF">2022-08-05T18:29:59Z</dcterms:modified>
</cp:coreProperties>
</file>