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translucent fabric of silk, linen,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wire used to restrict and control the movement of other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disposable piece of absorbent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absorbent pad or piece of material used in surgery and medicine for cleaning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pointed hollow end of a hypodermic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close-fitting eyeglasses with side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protective garment worn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manufactured in thin sheets from the pulp of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designed to be put in or against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draw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providing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disposable cloth treated with a cleansing agent, for wiping things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covering for all or part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clean and hygienic; disinfect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flexible tube inserted through a narrow opening into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Covering for the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Products</dc:title>
  <dcterms:created xsi:type="dcterms:W3CDTF">2021-10-11T18:19:57Z</dcterms:created>
  <dcterms:modified xsi:type="dcterms:W3CDTF">2021-10-11T18:19:57Z</dcterms:modified>
</cp:coreProperties>
</file>