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ABORT    </w:t>
      </w:r>
      <w:r>
        <w:t xml:space="preserve">   ALINITY    </w:t>
      </w:r>
      <w:r>
        <w:t xml:space="preserve">   BARCODE    </w:t>
      </w:r>
      <w:r>
        <w:t xml:space="preserve">   BULK    </w:t>
      </w:r>
      <w:r>
        <w:t xml:space="preserve">   COMPLIANCE    </w:t>
      </w:r>
      <w:r>
        <w:t xml:space="preserve">   COMSUMER    </w:t>
      </w:r>
      <w:r>
        <w:t xml:space="preserve">   EXPIRY DATE    </w:t>
      </w:r>
      <w:r>
        <w:t xml:space="preserve">   FILL    </w:t>
      </w:r>
      <w:r>
        <w:t xml:space="preserve">   MANUFACTURING    </w:t>
      </w:r>
      <w:r>
        <w:t xml:space="preserve">   PRODUCTION    </w:t>
      </w:r>
      <w:r>
        <w:t xml:space="preserve">   QUALIFICATION    </w:t>
      </w:r>
      <w:r>
        <w:t xml:space="preserve">   RELEASE    </w:t>
      </w:r>
      <w:r>
        <w:t xml:space="preserve">   SCHEDULING    </w:t>
      </w:r>
      <w:r>
        <w:t xml:space="preserve">   SUMMARY SHEET    </w:t>
      </w:r>
      <w:r>
        <w:t xml:space="preserve">   SUPPLIER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Word Search</dc:title>
  <dcterms:created xsi:type="dcterms:W3CDTF">2021-10-11T18:19:37Z</dcterms:created>
  <dcterms:modified xsi:type="dcterms:W3CDTF">2021-10-11T18:19:37Z</dcterms:modified>
</cp:coreProperties>
</file>