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&amp;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a good or service that producers are willing and able to offer at each possible price during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prices above the equilibrium price the quantity supplied is greater than the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not enough of that item to satisfy everyone who wants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prices below the equilibrium price the quantity demanded is greater than the quantity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Maximum price a consumer is willing to pay - the price they actually pay for that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quantity of a good or service that consumers are willing and able to buy at a given price during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product that is typically used in conjunction with another product, such that a change in the demand for one product results in a change in the demand for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that item is sold for - the minimum price a seller is willing to sell that item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quantity of a commodity that people are willing to buy at a particular price at a particular point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quantity of a commodity that producers are willing to sell at a particular price at a particular point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goods which, as a result of changed conditions, may replace each other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 price of a good increases, producers will offer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quantity demanded equals the quantity supplied at a particular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price of a good decreases, people buy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buyers and sellers freely and willingly engaging in market transactions. Moreover, transactions are made in such a way that both the buyer and the seller are better off after the exchange than before it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or service that allows buyers and sellers to exchange goods and services</w:t>
            </w:r>
          </w:p>
        </w:tc>
      </w:tr>
    </w:tbl>
    <w:p>
      <w:pPr>
        <w:pStyle w:val="WordBankLarge"/>
      </w:pPr>
      <w:r>
        <w:t xml:space="preserve">   Supply     </w:t>
      </w:r>
      <w:r>
        <w:t xml:space="preserve">   Demand    </w:t>
      </w:r>
      <w:r>
        <w:t xml:space="preserve">   market    </w:t>
      </w:r>
      <w:r>
        <w:t xml:space="preserve">   law of demand    </w:t>
      </w:r>
      <w:r>
        <w:t xml:space="preserve">   law of supply    </w:t>
      </w:r>
      <w:r>
        <w:t xml:space="preserve">   scarcity    </w:t>
      </w:r>
      <w:r>
        <w:t xml:space="preserve">   equilibrium     </w:t>
      </w:r>
      <w:r>
        <w:t xml:space="preserve">   surplus    </w:t>
      </w:r>
      <w:r>
        <w:t xml:space="preserve">   shortage    </w:t>
      </w:r>
      <w:r>
        <w:t xml:space="preserve">   quantity supplied     </w:t>
      </w:r>
      <w:r>
        <w:t xml:space="preserve">   quantity demanded    </w:t>
      </w:r>
      <w:r>
        <w:t xml:space="preserve">   Voluntary Exchange     </w:t>
      </w:r>
      <w:r>
        <w:t xml:space="preserve">   consumer surplus    </w:t>
      </w:r>
      <w:r>
        <w:t xml:space="preserve">   producer surplus     </w:t>
      </w:r>
      <w:r>
        <w:t xml:space="preserve">   substitute good     </w:t>
      </w:r>
      <w:r>
        <w:t xml:space="preserve">   complementary good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&amp; Demand</dc:title>
  <dcterms:created xsi:type="dcterms:W3CDTF">2021-10-11T18:19:35Z</dcterms:created>
  <dcterms:modified xsi:type="dcterms:W3CDTF">2021-10-11T18:19:35Z</dcterms:modified>
</cp:coreProperties>
</file>