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&amp; Demand </w:t>
      </w:r>
    </w:p>
    <w:p>
      <w:pPr>
        <w:pStyle w:val="Questions"/>
      </w:pPr>
      <w:r>
        <w:t xml:space="preserve">1. UPSYPL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DANMDE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LRUIBIMIQUE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IALTQUY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TTNAYQIU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LRPIPSUES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ARDET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ADDNME URVEC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PSYUPL VECUR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UCORESMN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&amp; Demand </dc:title>
  <dcterms:created xsi:type="dcterms:W3CDTF">2021-10-11T18:18:33Z</dcterms:created>
  <dcterms:modified xsi:type="dcterms:W3CDTF">2021-10-11T18:18:33Z</dcterms:modified>
</cp:coreProperties>
</file>