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Supply &amp; Demand</w:t>
      </w:r>
    </w:p>
    <w:p>
      <w:pPr>
        <w:pStyle w:val="Questions"/>
      </w:pPr>
      <w:r>
        <w:t xml:space="preserve">1. PUYSLP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EDAMDN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COMYTOMID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WRA LIAMTAER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KTMAER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RMTEKA IRPEC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SNRAECEI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RAEEDESC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ORFDLITFYBIAA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ETUTBSSTSIU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SGORS TCDOMIES CUDOPTR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IONPSIASATR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ALVIYIBTLIAA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ICLISTGOS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MCPOEOTTNII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EOGNEMRTNV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TRPYBILIOIFAT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IIBEURMLUIQ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TLYISCITEA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LSAANYE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&amp; Demand</dc:title>
  <dcterms:created xsi:type="dcterms:W3CDTF">2021-10-11T18:18:43Z</dcterms:created>
  <dcterms:modified xsi:type="dcterms:W3CDTF">2021-10-11T18:18:43Z</dcterms:modified>
</cp:coreProperties>
</file>