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Alcavis    </w:t>
      </w:r>
      <w:r>
        <w:t xml:space="preserve">   Alcohol    </w:t>
      </w:r>
      <w:r>
        <w:t xml:space="preserve">   Cartridges    </w:t>
      </w:r>
      <w:r>
        <w:t xml:space="preserve">   Cassettes    </w:t>
      </w:r>
      <w:r>
        <w:t xml:space="preserve">   Chloraprep    </w:t>
      </w:r>
      <w:r>
        <w:t xml:space="preserve">   Connectors    </w:t>
      </w:r>
      <w:r>
        <w:t xml:space="preserve">   Dextrose    </w:t>
      </w:r>
      <w:r>
        <w:t xml:space="preserve">   Drain Set    </w:t>
      </w:r>
      <w:r>
        <w:t xml:space="preserve">   Exsept    </w:t>
      </w:r>
      <w:r>
        <w:t xml:space="preserve">   Flowsheet    </w:t>
      </w:r>
      <w:r>
        <w:t xml:space="preserve">   Gauze    </w:t>
      </w:r>
      <w:r>
        <w:t xml:space="preserve">   Gloves    </w:t>
      </w:r>
      <w:r>
        <w:t xml:space="preserve">   Handi Tool    </w:t>
      </w:r>
      <w:r>
        <w:t xml:space="preserve">   Holder    </w:t>
      </w:r>
      <w:r>
        <w:t xml:space="preserve">   Lavender Tubes    </w:t>
      </w:r>
      <w:r>
        <w:t xml:space="preserve">   Liberty Cycler    </w:t>
      </w:r>
      <w:r>
        <w:t xml:space="preserve">   Masks    </w:t>
      </w:r>
      <w:r>
        <w:t xml:space="preserve">   Medications    </w:t>
      </w:r>
      <w:r>
        <w:t xml:space="preserve">   Needles    </w:t>
      </w:r>
      <w:r>
        <w:t xml:space="preserve">   NxStage    </w:t>
      </w:r>
      <w:r>
        <w:t xml:space="preserve">   Organizer    </w:t>
      </w:r>
      <w:r>
        <w:t xml:space="preserve">   Pureflow    </w:t>
      </w:r>
      <w:r>
        <w:t xml:space="preserve">   Sharps Container    </w:t>
      </w:r>
      <w:r>
        <w:t xml:space="preserve">   Solution    </w:t>
      </w:r>
      <w:r>
        <w:t xml:space="preserve">   SST Tubes    </w:t>
      </w:r>
      <w:r>
        <w:t xml:space="preserve">   Syringe    </w:t>
      </w:r>
      <w:r>
        <w:t xml:space="preserve">   Tape    </w:t>
      </w:r>
      <w:r>
        <w:t xml:space="preserve">   Urine jugs    </w:t>
      </w:r>
      <w:r>
        <w:t xml:space="preserve">   Washcloths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Order</dc:title>
  <dcterms:created xsi:type="dcterms:W3CDTF">2021-10-11T18:18:08Z</dcterms:created>
  <dcterms:modified xsi:type="dcterms:W3CDTF">2021-10-11T18:18:08Z</dcterms:modified>
</cp:coreProperties>
</file>