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is there 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profits equal costs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 to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needed to  buy 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goods available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ideas about a topic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an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wanting to  buy an object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or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2021-10-11T18:19:12Z</dcterms:created>
  <dcterms:modified xsi:type="dcterms:W3CDTF">2021-10-11T18:19:12Z</dcterms:modified>
</cp:coreProperties>
</file>