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Supply and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the price of a good increases, quantity demanded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prices change and consumers feel like they have more/less money it is called_________.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knock off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tangible good or service that can be sold or bought for products of  similar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simplest market structure where a large number of firms all produce the same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market structure in which a few large firms dominate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change in non-price determinants of supply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others held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market in which many companies sell products that are similar but not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goods that are used in place of other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% of change in demand will be equal to the % of the change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price of a good increases, the quantity supplied increases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in demand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predict how people will change their buying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brand name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goods that are bought and used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market dominated by a single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formal organization of producers that agree to set prices and production (ex: OPEC)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</dc:title>
  <dcterms:created xsi:type="dcterms:W3CDTF">2021-10-11T18:19:30Z</dcterms:created>
  <dcterms:modified xsi:type="dcterms:W3CDTF">2021-10-11T18:19:30Z</dcterms:modified>
</cp:coreProperties>
</file>