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consequence of the outworking of the law of demand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you're flush you buy...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 in income tax will bring about a shift to the ....for a demand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supply curve moves to the right it goes from S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than can be produced in place of another product due to it requiring the same sort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price leads to decrease in quantity demanded ceteris parabus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for the economically disadvantaged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other factors remain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item being used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disposable income would bring about a shift to the ........ in the demand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consumer is to demand as producer is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Bacon and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</dc:title>
  <dcterms:created xsi:type="dcterms:W3CDTF">2021-10-11T18:19:43Z</dcterms:created>
  <dcterms:modified xsi:type="dcterms:W3CDTF">2021-10-11T18:19:43Z</dcterms:modified>
</cp:coreProperties>
</file>