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or decrease in demand resulting from a change in one of the determinants of demand other than the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individual demands of all consumers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how responsive quantity demanded is to a price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in total utility resulting from one-unit change in consumption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of a good supplied during a given time is related to its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 of fixed cost and variable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production cost that changes as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 showing the quantities of a good producers are willing and able to sell at various prices during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consumers likes and 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output of the firm per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production cost that is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in quantity demanded resulting from a change in the price of the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during which at least one of a firms resources is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quantity supplied resulting from a change in the price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curve or line showing the quantities of a particular good demanded at various prices during a given time period, other things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total revenue from selling another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demand of an individual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multiplied by the quantity demanded at that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demanded at a particular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during which all firms resources can be varied</w:t>
            </w:r>
          </w:p>
        </w:tc>
      </w:tr>
    </w:tbl>
    <w:p>
      <w:pPr>
        <w:pStyle w:val="WordBankLarge"/>
      </w:pPr>
      <w:r>
        <w:t xml:space="preserve">   marginal utility    </w:t>
      </w:r>
      <w:r>
        <w:t xml:space="preserve">   demand curve    </w:t>
      </w:r>
      <w:r>
        <w:t xml:space="preserve">   market demand    </w:t>
      </w:r>
      <w:r>
        <w:t xml:space="preserve">   individual demand    </w:t>
      </w:r>
      <w:r>
        <w:t xml:space="preserve">   total revenue    </w:t>
      </w:r>
      <w:r>
        <w:t xml:space="preserve">   tastes    </w:t>
      </w:r>
      <w:r>
        <w:t xml:space="preserve">   quantity demanded    </w:t>
      </w:r>
      <w:r>
        <w:t xml:space="preserve">   elasticity of demand    </w:t>
      </w:r>
      <w:r>
        <w:t xml:space="preserve">   movement along a demand curve    </w:t>
      </w:r>
      <w:r>
        <w:t xml:space="preserve">   shift of a demand curve    </w:t>
      </w:r>
      <w:r>
        <w:t xml:space="preserve">   supply    </w:t>
      </w:r>
      <w:r>
        <w:t xml:space="preserve">   law of supply    </w:t>
      </w:r>
      <w:r>
        <w:t xml:space="preserve">   movement along a supply curve    </w:t>
      </w:r>
      <w:r>
        <w:t xml:space="preserve">   short run    </w:t>
      </w:r>
      <w:r>
        <w:t xml:space="preserve">   long run    </w:t>
      </w:r>
      <w:r>
        <w:t xml:space="preserve">   total product    </w:t>
      </w:r>
      <w:r>
        <w:t xml:space="preserve">   fixed cost    </w:t>
      </w:r>
      <w:r>
        <w:t xml:space="preserve">   total cost    </w:t>
      </w:r>
      <w:r>
        <w:t xml:space="preserve">   marginal revenue    </w:t>
      </w:r>
      <w:r>
        <w:t xml:space="preserve">   variable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2021-10-11T18:19:52Z</dcterms:created>
  <dcterms:modified xsi:type="dcterms:W3CDTF">2021-10-11T18:19:52Z</dcterms:modified>
</cp:coreProperties>
</file>