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Supply and Demand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and Demand </dc:title>
  <dcterms:created xsi:type="dcterms:W3CDTF">2022-08-13T14:02:35Z</dcterms:created>
  <dcterms:modified xsi:type="dcterms:W3CDTF">2022-08-13T14:02:35Z</dcterms:modified>
</cp:coreProperties>
</file>