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of balance at which the quantity demanded equals the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you would not buy in smaller quantities, or not at all, if your income were to rise, and you could afford something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relatively unresponsive to price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consumers buy more of a good when its price decreases and less when its price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responsive to price changes - both increases and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 that does not change, no matter how much a good is being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consumer reacts to a rise in price of one good by consuming less of that good and more of a substitute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quantity supplied is not equal to quantity demanded in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table that shows the relationship between the price of a good and the quantity demanded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statistical characteristics of populations, such as age, race, gender, occupation, and income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that consumers demand more of when their income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goods that are bought and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intervention in a market that affects the price, quantity, or quality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table that shows the relationship between the price of a good and the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that are used in place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the quantity demanded of a good that results from the effect of a change in the good's price on consumers' purchasing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Latin phrase for "all other things held constant"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graphic representation of a demand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payment that supports a business or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quantity demanded in a market is more than the quantity supplied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2021-11-05T03:47:39Z</dcterms:created>
  <dcterms:modified xsi:type="dcterms:W3CDTF">2021-11-05T03:47:39Z</dcterms:modified>
</cp:coreProperties>
</file>