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Supply and Demand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Entrepreneur    </w:t>
      </w:r>
      <w:r>
        <w:t xml:space="preserve">   Taxes    </w:t>
      </w:r>
      <w:r>
        <w:t xml:space="preserve">   Scarcity    </w:t>
      </w:r>
      <w:r>
        <w:t xml:space="preserve">   Services    </w:t>
      </w:r>
      <w:r>
        <w:t xml:space="preserve">   Demand    </w:t>
      </w:r>
      <w:r>
        <w:t xml:space="preserve">   Buyers    </w:t>
      </w:r>
      <w:r>
        <w:t xml:space="preserve">   Consumers    </w:t>
      </w:r>
      <w:r>
        <w:t xml:space="preserve">   Economics    </w:t>
      </w:r>
      <w:r>
        <w:t xml:space="preserve">   Goods    </w:t>
      </w:r>
      <w:r>
        <w:t xml:space="preserve">   Law of Demand    </w:t>
      </w:r>
      <w:r>
        <w:t xml:space="preserve">   Market    </w:t>
      </w:r>
      <w:r>
        <w:t xml:space="preserve">   Producers    </w:t>
      </w:r>
      <w:r>
        <w:t xml:space="preserve">   Profit    </w:t>
      </w:r>
      <w:r>
        <w:t xml:space="preserve">   Salers    </w:t>
      </w:r>
      <w:r>
        <w:t xml:space="preserve">   Supply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Supply and Demand</dc:title>
  <dcterms:created xsi:type="dcterms:W3CDTF">2021-10-11T18:18:24Z</dcterms:created>
  <dcterms:modified xsi:type="dcterms:W3CDTF">2021-10-11T18:18:24Z</dcterms:modified>
</cp:coreProperties>
</file>