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and Demand Copy-Clayton Mcnair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that shows the amount of a product supplied at all possible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supply schedules of all businesses that provide same gender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extent to which a change in price causes a change in the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competing products that can be used in place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quantity demanded and price move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cost of resources, technology, taxes and subsidies, productivity, government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usefulness a consumer gets from using the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desire, willingness, and ability to purchase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set maximum price for good-rent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degree to which resources are being used efficiently to produce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products that are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chart that illustrates the law of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table that lists the various quantities of a product or service that someone is willing to buy over a range of possible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how much quantity supplied of a good or service changes in response to changes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how much the market can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 changes that have very little effect on these products-medicine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suppliers will normally offer more for sale at higher prices and less for sale at lower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payment to an individual business or other group for certain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demand of all consumers for their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that shows the amount of product that would be bought at all possible market prices</w:t>
            </w:r>
          </w:p>
        </w:tc>
      </w:tr>
    </w:tbl>
    <w:p>
      <w:pPr>
        <w:pStyle w:val="WordBankLarge"/>
      </w:pPr>
      <w:r>
        <w:t xml:space="preserve">   Supply    </w:t>
      </w:r>
      <w:r>
        <w:t xml:space="preserve">   Supply schedule     </w:t>
      </w:r>
      <w:r>
        <w:t xml:space="preserve">   Supply Curve    </w:t>
      </w:r>
      <w:r>
        <w:t xml:space="preserve">   law of supply    </w:t>
      </w:r>
      <w:r>
        <w:t xml:space="preserve">   Market supply    </w:t>
      </w:r>
      <w:r>
        <w:t xml:space="preserve">   Changes in supply    </w:t>
      </w:r>
      <w:r>
        <w:t xml:space="preserve">   subsidies    </w:t>
      </w:r>
      <w:r>
        <w:t xml:space="preserve">   Productivity    </w:t>
      </w:r>
      <w:r>
        <w:t xml:space="preserve">   supply elasticity    </w:t>
      </w:r>
      <w:r>
        <w:t xml:space="preserve">   price ceiling    </w:t>
      </w:r>
      <w:r>
        <w:t xml:space="preserve">   Demand    </w:t>
      </w:r>
      <w:r>
        <w:t xml:space="preserve">   Demand schedule    </w:t>
      </w:r>
      <w:r>
        <w:t xml:space="preserve">   demand curve    </w:t>
      </w:r>
      <w:r>
        <w:t xml:space="preserve">   Market demand    </w:t>
      </w:r>
      <w:r>
        <w:t xml:space="preserve">   law of demand    </w:t>
      </w:r>
      <w:r>
        <w:t xml:space="preserve">   substitutes    </w:t>
      </w:r>
      <w:r>
        <w:t xml:space="preserve">   compliments     </w:t>
      </w:r>
      <w:r>
        <w:t xml:space="preserve">   Demand elasticity     </w:t>
      </w:r>
      <w:r>
        <w:t xml:space="preserve">   demand inelastic     </w:t>
      </w:r>
      <w:r>
        <w:t xml:space="preserve">   utility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Copy-Clayton Mcnair</dc:title>
  <dcterms:created xsi:type="dcterms:W3CDTF">2021-10-11T18:19:05Z</dcterms:created>
  <dcterms:modified xsi:type="dcterms:W3CDTF">2021-10-11T18:19:05Z</dcterms:modified>
</cp:coreProperties>
</file>