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Supply and Demand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Minimum price for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Agreement among firms to sell at the same or similar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Sudden shortage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number of firms making the same product (tomatoes and wheat)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Expenses that a new business must pay before reaching a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Barriers prevent firms from entering a single supplier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Business without government controls on price and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Quantity supplied exceeds quantity demanded at a given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Quantity demanded exceeds quantity supplied at a given price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Balance between price and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Quantity supplied exceeds quantity demanded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Companies compete in open market selling similar but not identical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Quantity demanded is more than quantity supplied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Minimum price that an employer can pay a worker for an hour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control prices and total market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Contract that government gives a single firm the right to sell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Same product regardless of the seller (gas and power)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gives company monopoly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Market with few large, profitable firms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Maximum price that can be legally charged for a 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and Demand Crossword</dc:title>
  <dcterms:created xsi:type="dcterms:W3CDTF">2021-10-11T18:19:28Z</dcterms:created>
  <dcterms:modified xsi:type="dcterms:W3CDTF">2021-10-11T18:19:28Z</dcterms:modified>
</cp:coreProperties>
</file>