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price goes up, the ___ demanded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the amount of product that a producer is willing and able to sell at a specified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the amount of product that a buyer is willing and able to buy at a specified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of demand is the quantity of a good that ____ are willing and able to buy period relates inversely to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of a supply curve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Determinants of shift in a supply curve include: taxes,________, number of sellers, price of resources,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Supplies come from _____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of supply is the amount of a good that producers are willing and able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Determinants of shifting for demand include: _____ , income, market size/# of buyers , and price of relates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slope of a demand curve is ____</w:t>
            </w:r>
          </w:p>
        </w:tc>
      </w:tr>
    </w:tbl>
    <w:p>
      <w:pPr>
        <w:pStyle w:val="WordBankLarge"/>
      </w:pPr>
      <w:r>
        <w:t xml:space="preserve">   Demand    </w:t>
      </w:r>
      <w:r>
        <w:t xml:space="preserve">   Law    </w:t>
      </w:r>
      <w:r>
        <w:t xml:space="preserve">   consumers    </w:t>
      </w:r>
      <w:r>
        <w:t xml:space="preserve">   subsidies    </w:t>
      </w:r>
      <w:r>
        <w:t xml:space="preserve">   Positive    </w:t>
      </w:r>
      <w:r>
        <w:t xml:space="preserve">   Supply    </w:t>
      </w:r>
      <w:r>
        <w:t xml:space="preserve">   negative     </w:t>
      </w:r>
      <w:r>
        <w:t xml:space="preserve">   raw     </w:t>
      </w:r>
      <w:r>
        <w:t xml:space="preserve">   quantity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Crossword</dc:title>
  <dcterms:created xsi:type="dcterms:W3CDTF">2021-10-11T18:18:57Z</dcterms:created>
  <dcterms:modified xsi:type="dcterms:W3CDTF">2021-10-11T18:18:57Z</dcterms:modified>
</cp:coreProperties>
</file>