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Supply and Demand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of Demand- when a good’s price is lower, consumers will buy more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Elasticity of Supply- measures how firms will respond to changes in the price or good of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Elasticity of Demand- the way that consumers respond to price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Substitutes- goods that are used in place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of Supply- producers offer more of a good or service as its price increases and less as its price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Supply- the amount of good or service that is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Inelastic- relatively unresponsive to price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Elastic- very responsive to price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Revenue- the amount of money the company receives by selling its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Quantity Supplied- term used to describe how much of a good or service a producer is willing and able to sell at a specific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Complements- two goods that are bought and 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Shortage- also known as excess demand-exists when the quantity demanded in a market is more than the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Substitution Effect- a consumer reacts to rise in the price of one good by consuming less of that good and more of a substitute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Variables- factors that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Disequilibrium- occurs when quantity supplied is not equal to quantity demanded in a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Demand- the desire to own something and the ability to pay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Supply Schedule-shows the relationship between price and quantity supplied for a specific good or service, or how much of a good or service a supplier will offer at various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Supply Curve- a graphic representation of a supply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Surplus- exists when quantity supplied exceeds quantity demanded and the actual price of a good is higher than the equilibrium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Demand Curve- a graphic representation of a demand schedule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Terms</dc:title>
  <dcterms:created xsi:type="dcterms:W3CDTF">2021-10-11T18:20:00Z</dcterms:created>
  <dcterms:modified xsi:type="dcterms:W3CDTF">2021-10-11T18:20:00Z</dcterms:modified>
</cp:coreProperties>
</file>