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signed legal document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a person makes on the sale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an amount of money to spend and not going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businesses create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kinds of investments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person money so that they can make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people who can make money how they choose without government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charge of your investments and manages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profit or money you make above your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enough profit to pay your bills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or email that has the purchased items amount, date and store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your investments,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taking in and going out of money in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an item that can be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made without deductions before bills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the government makes off of your earnings or purchases to help pay for roads, security, schools, etc.</w:t>
            </w:r>
          </w:p>
        </w:tc>
      </w:tr>
    </w:tbl>
    <w:p>
      <w:pPr>
        <w:pStyle w:val="WordBankMedium"/>
      </w:pPr>
      <w:r>
        <w:t xml:space="preserve">   invest    </w:t>
      </w:r>
      <w:r>
        <w:t xml:space="preserve">   supply    </w:t>
      </w:r>
      <w:r>
        <w:t xml:space="preserve">   gross    </w:t>
      </w:r>
      <w:r>
        <w:t xml:space="preserve">   contract    </w:t>
      </w:r>
      <w:r>
        <w:t xml:space="preserve">   free-market    </w:t>
      </w:r>
      <w:r>
        <w:t xml:space="preserve">   commission    </w:t>
      </w:r>
      <w:r>
        <w:t xml:space="preserve">   economy    </w:t>
      </w:r>
      <w:r>
        <w:t xml:space="preserve">   cash-flow    </w:t>
      </w:r>
      <w:r>
        <w:t xml:space="preserve">   earnings    </w:t>
      </w:r>
      <w:r>
        <w:t xml:space="preserve">   capitalism    </w:t>
      </w:r>
      <w:r>
        <w:t xml:space="preserve">   diversified    </w:t>
      </w:r>
      <w:r>
        <w:t xml:space="preserve">   budget    </w:t>
      </w:r>
      <w:r>
        <w:t xml:space="preserve">   tax    </w:t>
      </w:r>
      <w:r>
        <w:t xml:space="preserve">   portfolio    </w:t>
      </w:r>
      <w:r>
        <w:t xml:space="preserve">   stockbroker    </w:t>
      </w:r>
      <w:r>
        <w:t xml:space="preserve">   receipt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Vocabulary</dc:title>
  <dcterms:created xsi:type="dcterms:W3CDTF">2021-10-11T18:18:52Z</dcterms:created>
  <dcterms:modified xsi:type="dcterms:W3CDTF">2021-10-11T18:18:52Z</dcterms:modified>
</cp:coreProperties>
</file>