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Supply and Demand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an item and bow willing we are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decide how much to make/sell determined by manafacturing price and the demand for that product by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in costs when the business with put changes, workers,salaries,cost to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motivating or influence of a buyer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of 2 things that can cause change in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a produce that would be produced, grown, or bought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extra revenue for the sale of extra products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cant afford as much of an item ,you go for a cheaper item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usefulness and satisfaction of buying a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 price goes down that gives the buyer the incentive to buy more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change in price causes a change to the quantity dememanded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 of 2 things that can cause change in supply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average price that each product sells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we are not buying as much we have more income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that a single or all producers bring to the market at any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price of a product and the quantity avalible at any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buy something when the next big thing might come out soon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there is little of a product the higher the producer can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extra cost of producing extra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total amount earned by a producer from the sells of its products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and Demand </dc:title>
  <dcterms:created xsi:type="dcterms:W3CDTF">2021-10-11T18:19:10Z</dcterms:created>
  <dcterms:modified xsi:type="dcterms:W3CDTF">2021-10-11T18:19:10Z</dcterms:modified>
</cp:coreProperties>
</file>