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tradeoff    </w:t>
      </w:r>
      <w:r>
        <w:t xml:space="preserve">   specialization    </w:t>
      </w:r>
      <w:r>
        <w:t xml:space="preserve">   profit    </w:t>
      </w:r>
      <w:r>
        <w:t xml:space="preserve">   producer    </w:t>
      </w:r>
      <w:r>
        <w:t xml:space="preserve">   spending    </w:t>
      </w:r>
      <w:r>
        <w:t xml:space="preserve">   income    </w:t>
      </w:r>
      <w:r>
        <w:t xml:space="preserve">   cost    </w:t>
      </w:r>
      <w:r>
        <w:t xml:space="preserve">   budget    </w:t>
      </w:r>
      <w:r>
        <w:t xml:space="preserve">   trade    </w:t>
      </w:r>
      <w:r>
        <w:t xml:space="preserve">   opportunitycost    </w:t>
      </w:r>
      <w:r>
        <w:t xml:space="preserve">   scarcity    </w:t>
      </w:r>
      <w:r>
        <w:t xml:space="preserve">   resource    </w:t>
      </w:r>
      <w:r>
        <w:t xml:space="preserve">   services    </w:t>
      </w:r>
      <w:r>
        <w:t xml:space="preserve">   goods    </w:t>
      </w:r>
      <w:r>
        <w:t xml:space="preserve">   needs    </w:t>
      </w:r>
      <w:r>
        <w:t xml:space="preserve">   wants    </w:t>
      </w:r>
      <w:r>
        <w:t xml:space="preserve">   consumer    </w:t>
      </w:r>
      <w:r>
        <w:t xml:space="preserve">   economics    </w:t>
      </w:r>
      <w:r>
        <w:t xml:space="preserve">   demand    </w:t>
      </w:r>
      <w:r>
        <w:t xml:space="preserve">   supply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 terms</dc:title>
  <dcterms:created xsi:type="dcterms:W3CDTF">2021-10-11T18:18:21Z</dcterms:created>
  <dcterms:modified xsi:type="dcterms:W3CDTF">2021-10-11T18:18:21Z</dcterms:modified>
</cp:coreProperties>
</file>