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Economy where products, prices, and sevices are determined by market not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too many resorces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 in which the demand for a product or service exceeds its supply in a market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purchases goods and services for personal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and organizations focusing on the limited range of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which economic forces are balanced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a specific good that is avalible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moves the graph left or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and supplies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strain or heavy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 or desire to possess a good or service</w:t>
            </w:r>
          </w:p>
        </w:tc>
      </w:tr>
    </w:tbl>
    <w:p>
      <w:pPr>
        <w:pStyle w:val="WordBankSmall"/>
      </w:pPr>
      <w:r>
        <w:t xml:space="preserve">   Supply    </w:t>
      </w:r>
      <w:r>
        <w:t xml:space="preserve">   Demand    </w:t>
      </w:r>
      <w:r>
        <w:t xml:space="preserve">   Surplus    </w:t>
      </w:r>
      <w:r>
        <w:t xml:space="preserve">   Equilibrium    </w:t>
      </w:r>
      <w:r>
        <w:t xml:space="preserve">   Producer    </w:t>
      </w:r>
      <w:r>
        <w:t xml:space="preserve">   Consumer    </w:t>
      </w:r>
      <w:r>
        <w:t xml:space="preserve">   Shifter    </w:t>
      </w:r>
      <w:r>
        <w:t xml:space="preserve">   Specialization    </w:t>
      </w:r>
      <w:r>
        <w:t xml:space="preserve">   Taxes    </w:t>
      </w:r>
      <w:r>
        <w:t xml:space="preserve">   Free Enterprise    </w:t>
      </w:r>
      <w:r>
        <w:t xml:space="preserve">   Shortage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vocab</dc:title>
  <dcterms:created xsi:type="dcterms:W3CDTF">2021-10-11T18:19:48Z</dcterms:created>
  <dcterms:modified xsi:type="dcterms:W3CDTF">2021-10-11T18:19:48Z</dcterms:modified>
</cp:coreProperties>
</file>