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Supply and demand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price at which the quantity demanded by buyers equals the quantity supplied by sellers; also called the market-clearing price.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Goods that are commonly used with other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situation that results when the quantity demanded for a product exceeds the quantity supplied.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goods available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situation that results when the quantity supplied of a product exceeds the quantity demanded.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legal maximum on the price at which a good can be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consumers buy more of a good when its price decreases and less when its price increases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Desires that can be satisfied by consuming or using a good or service.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Consumer willingness and ability to buy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Sets the lowest price at which one can buy a good or service.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goods or services that may be used in place of another good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Tendency of suppliers to offer more of a good at a higher price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Supply and demand</dc:title>
  <dcterms:created xsi:type="dcterms:W3CDTF">2021-10-11T18:19:15Z</dcterms:created>
  <dcterms:modified xsi:type="dcterms:W3CDTF">2021-10-11T18:19:15Z</dcterms:modified>
</cp:coreProperties>
</file>