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commodity    </w:t>
      </w:r>
      <w:r>
        <w:t xml:space="preserve">   competition    </w:t>
      </w:r>
      <w:r>
        <w:t xml:space="preserve">   consumer tastes    </w:t>
      </w:r>
      <w:r>
        <w:t xml:space="preserve">   demand    </w:t>
      </w:r>
      <w:r>
        <w:t xml:space="preserve">   economy    </w:t>
      </w:r>
      <w:r>
        <w:t xml:space="preserve">   fashion    </w:t>
      </w:r>
      <w:r>
        <w:t xml:space="preserve">   income levels    </w:t>
      </w:r>
      <w:r>
        <w:t xml:space="preserve">   liquidation    </w:t>
      </w:r>
      <w:r>
        <w:t xml:space="preserve">   price    </w:t>
      </w:r>
      <w:r>
        <w:t xml:space="preserve">   productivity    </w:t>
      </w:r>
      <w:r>
        <w:t xml:space="preserve">   shortage    </w:t>
      </w:r>
      <w:r>
        <w:t xml:space="preserve">   supply    </w:t>
      </w:r>
      <w:r>
        <w:t xml:space="preserve">  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</dc:title>
  <dcterms:created xsi:type="dcterms:W3CDTF">2021-10-11T18:18:13Z</dcterms:created>
  <dcterms:modified xsi:type="dcterms:W3CDTF">2021-10-11T18:18:13Z</dcterms:modified>
</cp:coreProperties>
</file>