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Sellers    </w:t>
      </w:r>
      <w:r>
        <w:t xml:space="preserve">   Buyers    </w:t>
      </w:r>
      <w:r>
        <w:t xml:space="preserve">   Situation    </w:t>
      </w:r>
      <w:r>
        <w:t xml:space="preserve">   Place    </w:t>
      </w:r>
      <w:r>
        <w:t xml:space="preserve">   Excess supply    </w:t>
      </w:r>
      <w:r>
        <w:t xml:space="preserve">   Excess demand    </w:t>
      </w:r>
      <w:r>
        <w:t xml:space="preserve">   Shortage    </w:t>
      </w:r>
      <w:r>
        <w:t xml:space="preserve">   Surplus    </w:t>
      </w:r>
      <w:r>
        <w:t xml:space="preserve">   Profit    </w:t>
      </w:r>
      <w:r>
        <w:t xml:space="preserve">   Revenue    </w:t>
      </w:r>
      <w:r>
        <w:t xml:space="preserve">   Equilibrium    </w:t>
      </w:r>
      <w:r>
        <w:t xml:space="preserve">   Quantity    </w:t>
      </w:r>
      <w:r>
        <w:t xml:space="preserve">   Price    </w:t>
      </w:r>
      <w:r>
        <w:t xml:space="preserve">   Consumer    </w:t>
      </w:r>
      <w:r>
        <w:t xml:space="preserve">   Quantity demanded    </w:t>
      </w:r>
      <w:r>
        <w:t xml:space="preserve">   Quantity supplied    </w:t>
      </w:r>
      <w:r>
        <w:t xml:space="preserve">   Supply    </w:t>
      </w:r>
      <w:r>
        <w:t xml:space="preserve">   Demand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2021-10-11T18:18:47Z</dcterms:created>
  <dcterms:modified xsi:type="dcterms:W3CDTF">2021-10-11T18:18:47Z</dcterms:modified>
</cp:coreProperties>
</file>