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Supply and demand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situation in which consumer demand is sensitive to changes in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struggle that goes on between buyers and sellers to get the best products at the lowest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a product that would be offered for sale at all possible prices that could prevail in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Legal minimum on the price at which a good can be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Income (after taxes) that is available to you for saving or spend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price in a competitive market at which the quantity demanded and the quantity supplied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Extent to which a change in price causes a change in the quantity demanded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downward sloping line that graphically shows the quantities demanded at each possible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competing product that consumers can use in place of another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consumers buy more of a good when its price decreases and less when its price increases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Goods that can be used to replace the purchase of similar goods when prices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Table that shows the relationship between the price of a good and the quantity demanded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satisfaction one gets from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Income received by a single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Tendency of suppliers to offer more of a good at a higher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Situation in which quantity supplied is greater than quantity demanded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Demand by all the consumers of a given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product often used with another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lowest wage that an employer is allowed 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Ratio of the quantity and quality of units produced to the labor per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ability and desire to purchase goods an services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and demand </dc:title>
  <dcterms:created xsi:type="dcterms:W3CDTF">2021-10-11T18:19:12Z</dcterms:created>
  <dcterms:modified xsi:type="dcterms:W3CDTF">2021-10-11T18:19:12Z</dcterms:modified>
</cp:coreProperties>
</file>