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 works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 of a 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line treatment for a 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diabetes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of a hypo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bloods sugars lower than 4.0 are classed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food most likely to raise blood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of a 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of a hypo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given to help regulate sugar levels (tablet)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given to type one diabetic to control blood sugars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works diabetes</dc:title>
  <dcterms:created xsi:type="dcterms:W3CDTF">2021-10-11T18:19:32Z</dcterms:created>
  <dcterms:modified xsi:type="dcterms:W3CDTF">2021-10-11T18:19:32Z</dcterms:modified>
</cp:coreProperties>
</file>