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Supporting Behaviors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____ for completing tasks in class allows students to instantly engage in class and allow them to work in the way that best benefits them. (Causton &amp; Tracy-Bronson, 2015 p.144).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right or power to govern oneself or to be self-determined." (Causton &amp; Tracy-Bronson, 2015 p. 142).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"________ can create a close connection between teacher and student." (Causton &amp; Tracy-Bronson, 2015 p. 139).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"Autonomy, relationships, interdependence, safety, trust, self-esteem, belonging, self-regulation, accomplishment, communication, pleasure, and joy," (Causton &amp; Tracy-Bronson, 2015 p. 142), are all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"_________ behaviors such as fighting with other classmates, running out of school, or hurting oneself." (Causton &amp; Tracy-Bronson, 2015 p.136).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 [a]researcher on rewards and punishments, [who] suggested that rewards and punishments work in the short term." (Causton &amp; Tracy-Bronson,2015 p. 147).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"Educators who utilize a ___________ mindset do not blame the student." (Causton &amp; Tracy-Bronson, 2015 p.137).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 Includes swearing, fighting, yelling, shutting down, becoming silent, running out of the room, hitting, and injuring oneself." (Causton &amp; Tracy-Bronson, 2015 p. 136).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"_________ behaviors such as skipping class or shutting down," (Causton &amp; Tracy-Bronson, 2015 p. 136)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engaging with a student who is particularly good at pushing your buttons, remember to take ______. (Causton &amp; Tracy-Bronson, 2015 p.149).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 can be shown "through hitting, tapping, pestering," (Causton &amp; Tracy-Bronson, 2015 p. 142), when a student is"choosing to sit by themselves," or when the student is "angry and [is trying] to get removed from certain settings through challenging behaviors." (Causton &amp; Tracy-Bronson, 2015 p.142).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uses collaborative teaming and problem solving to create support systems, programs, and other methods that prevent and remediate problem behaviors. (Causton &amp; Tracy-Bronson, 2015 p. 138).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Behaviors </dc:title>
  <dcterms:created xsi:type="dcterms:W3CDTF">2021-10-11T18:19:12Z</dcterms:created>
  <dcterms:modified xsi:type="dcterms:W3CDTF">2021-10-11T18:19:12Z</dcterms:modified>
</cp:coreProperties>
</file>