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Supporting Early Years Learning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theoriest used pigeons in his work on operant conditioning?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first theorised about attachments?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Learning stories were first devised by this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overall evaluation of what a child can do known as....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scheme of work made up of a host of subjects, followed by school age children and taught by teachers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Type of teaching based upon discussions between learner and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First infant school was established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the theory that suggests that all children will language eventually?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Which theoriest introduced stages of development?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How many words should children be able to say by the time they two?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Which theorist introduced the term 'tabula rasa'?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Term for a child finding out what they can do with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Vygotsky introduced a key theory in relation to social learning, what was this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early years curriculum known as in the UK?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Also known as the CEO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theorised that language is innate?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Much of Pavlov's work included what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hundred languages of children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term used when children find out what an object can 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name for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Assessment based on the collection  of evidence.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Watson used another type of animal, what was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Process of observing, recording, and documenting a child’s current stage of development in area(s) of learning and development know 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Autocratic approach in teaching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Early Years Learning </dc:title>
  <dcterms:created xsi:type="dcterms:W3CDTF">2021-10-11T18:18:26Z</dcterms:created>
  <dcterms:modified xsi:type="dcterms:W3CDTF">2021-10-11T18:18:26Z</dcterms:modified>
</cp:coreProperties>
</file>