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Supporting Literacy Learning in First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Teachers engage children in a discussionof an activity they have participated in (an art activity or cooking) or talking about a special community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in the classroom in which teachers place word cards grouped by the initial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regular linking of letters and combinations of letters with sounds and combinations of ounds that children draw upon to decode unknown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sentence structures found in stories but inserting new subjects and new verbs to create a new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Approach to teaching all children in an elementary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words found in almost any continuous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Teaching kids that letters can have more than one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Directed by children's comments and questions rather than by a teacher's asking of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Commercial products promoted as having all that teachers and students need for the students to achieve grade-level expectations through daily instruction and practice in phonics and phonemic awareness, vocabulary, comprehension, and fluency.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Strategy that can be beneficial for all students, but especially for ELL students.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Literacy Learning in First Grade</dc:title>
  <dcterms:created xsi:type="dcterms:W3CDTF">2021-10-11T18:19:03Z</dcterms:created>
  <dcterms:modified xsi:type="dcterms:W3CDTF">2021-10-11T18:19:03Z</dcterms:modified>
</cp:coreProperties>
</file>