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Supporting cracked nipples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Sore, grazed or cracked nipples usually are a result of poor....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Healing substance produced by mothers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Component of ointment which supports moist wound helaing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be useful in 'resting'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Crucial to give advice that will maintain this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treatment of thrush in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likely to need support in early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darker area around nipple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Needed to allow mechanisms of good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Key to effective pain free breastfeed (4,5)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 organisation where local support groups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feeding position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healing environment for damaged nipples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Women who persevere deserve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useful for rolling and postioning under a large or pendulous breast to support good positioning and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don't own a pump, you can, for quite reasonable rates, direct from company websites.....(4,3)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for oral thrush in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used moist wound dressing for severe nipple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useful feeding position for those with larger breasts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Should be encouraged when using shield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cracked nipples</dc:title>
  <dcterms:created xsi:type="dcterms:W3CDTF">2021-10-11T18:19:10Z</dcterms:created>
  <dcterms:modified xsi:type="dcterms:W3CDTF">2021-10-11T18:19:10Z</dcterms:modified>
</cp:coreProperties>
</file>