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Supportive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patient    </w:t>
      </w:r>
      <w:r>
        <w:t xml:space="preserve">   person centered    </w:t>
      </w:r>
      <w:r>
        <w:t xml:space="preserve">   coping    </w:t>
      </w:r>
      <w:r>
        <w:t xml:space="preserve">   respectful    </w:t>
      </w:r>
      <w:r>
        <w:t xml:space="preserve">   care plan    </w:t>
      </w:r>
      <w:r>
        <w:t xml:space="preserve">   palliative care    </w:t>
      </w:r>
      <w:r>
        <w:t xml:space="preserve">   spiritual    </w:t>
      </w:r>
      <w:r>
        <w:t xml:space="preserve">   molst    </w:t>
      </w:r>
      <w:r>
        <w:t xml:space="preserve">   advanced directive    </w:t>
      </w:r>
      <w:r>
        <w:t xml:space="preserve">   team approach    </w:t>
      </w:r>
      <w:r>
        <w:t xml:space="preserve">   support system    </w:t>
      </w:r>
      <w:r>
        <w:t xml:space="preserve">   positivity    </w:t>
      </w:r>
      <w:r>
        <w:t xml:space="preserve">   relief    </w:t>
      </w:r>
      <w:r>
        <w:t xml:space="preserve">   comfort care    </w:t>
      </w:r>
      <w:r>
        <w:t xml:space="preserve">   emotional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Supportive Care</dc:title>
  <dcterms:created xsi:type="dcterms:W3CDTF">2021-10-11T18:19:07Z</dcterms:created>
  <dcterms:modified xsi:type="dcterms:W3CDTF">2021-10-11T18:19:07Z</dcterms:modified>
</cp:coreProperties>
</file>