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SupremeCourt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authority of a court to hear a case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Enter (a case or suit) onto a list of those due to be heard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a civil suit, the person against whom a court actions is bright by the plaintiff: in criminal case, the person charged with the case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additional written court opinion in which a judge or judges agree(s) with the decision reached by the Court, but for reasons other than those stated in the majority opinion.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minimum number of members of an assembly that must be present to make a meeting valid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lower federal courts, beneath the Supreme Court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Court decision that stand as an example to be followed in future, Similar cases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state or federal government’s attorney in a criminal case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. A noncriminal lawsuit, usually involving private property rights. For example, lawsuits involving breach of contract, probate, divorce, negligence, and copyright violations are just a few of the many hundreds of varieties of civil lawsuits.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civil law, the party who brings a suit or some other legal action against another (the defendant) in court.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SupremeCourt</dc:title>
  <dcterms:created xsi:type="dcterms:W3CDTF">2021-10-11T18:19:15Z</dcterms:created>
  <dcterms:modified xsi:type="dcterms:W3CDTF">2021-10-11T18:19:15Z</dcterms:modified>
</cp:coreProperties>
</file>