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miranda    </w:t>
      </w:r>
      <w:r>
        <w:t xml:space="preserve">   abortion    </w:t>
      </w:r>
      <w:r>
        <w:t xml:space="preserve">   prayer    </w:t>
      </w:r>
      <w:r>
        <w:t xml:space="preserve">   segregation    </w:t>
      </w:r>
      <w:r>
        <w:t xml:space="preserve">   warrencourt    </w:t>
      </w:r>
      <w:r>
        <w:t xml:space="preserve">   jimcrowlaws    </w:t>
      </w:r>
      <w:r>
        <w:t xml:space="preserve">   separatebutequal    </w:t>
      </w:r>
      <w:r>
        <w:t xml:space="preserve">   search    </w:t>
      </w:r>
      <w:r>
        <w:t xml:space="preserve">   prochoice    </w:t>
      </w:r>
      <w:r>
        <w:t xml:space="preserve">   prolife    </w:t>
      </w:r>
      <w:r>
        <w:t xml:space="preserve">   warrant    </w:t>
      </w:r>
      <w:r>
        <w:t xml:space="preserve">   freespeech    </w:t>
      </w:r>
      <w:r>
        <w:t xml:space="preserve">   Conservative    </w:t>
      </w:r>
      <w:r>
        <w:t xml:space="preserve">   Liberal    </w:t>
      </w:r>
      <w:r>
        <w:t xml:space="preserve">   billofrights    </w:t>
      </w:r>
      <w:r>
        <w:t xml:space="preserve">   background    </w:t>
      </w:r>
      <w:r>
        <w:t xml:space="preserve">   impact    </w:t>
      </w:r>
      <w:r>
        <w:t xml:space="preserve">   constitution    </w:t>
      </w:r>
      <w:r>
        <w:t xml:space="preserve">   supremecourt    </w:t>
      </w:r>
      <w:r>
        <w:t xml:space="preserve">   justices    </w:t>
      </w:r>
      <w:r>
        <w:t xml:space="preserve">   roevwade    </w:t>
      </w:r>
      <w:r>
        <w:t xml:space="preserve">   tlovnewjersey    </w:t>
      </w:r>
      <w:r>
        <w:t xml:space="preserve">   mappvohio    </w:t>
      </w:r>
      <w:r>
        <w:t xml:space="preserve">   brownvboardofeducation    </w:t>
      </w:r>
      <w:r>
        <w:t xml:space="preserve">   plessyvferguson    </w:t>
      </w:r>
      <w:r>
        <w:t xml:space="preserve">   secondamendment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2021-10-11T18:20:22Z</dcterms:created>
  <dcterms:modified xsi:type="dcterms:W3CDTF">2021-10-11T18:20:22Z</dcterms:modified>
</cp:coreProperties>
</file>