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Concurring    </w:t>
      </w:r>
      <w:r>
        <w:t xml:space="preserve">   Original jurisdiction    </w:t>
      </w:r>
      <w:r>
        <w:t xml:space="preserve">   Judicial activism    </w:t>
      </w:r>
      <w:r>
        <w:t xml:space="preserve">   Inferior courts    </w:t>
      </w:r>
      <w:r>
        <w:t xml:space="preserve">   Jurisdiction    </w:t>
      </w:r>
      <w:r>
        <w:t xml:space="preserve">   Concurrent    </w:t>
      </w:r>
      <w:r>
        <w:t xml:space="preserve">   Plaintiff    </w:t>
      </w:r>
      <w:r>
        <w:t xml:space="preserve">   Defendent    </w:t>
      </w:r>
      <w:r>
        <w:t xml:space="preserve">   Appellate    </w:t>
      </w:r>
      <w:r>
        <w:t xml:space="preserve">   Criminal case    </w:t>
      </w:r>
      <w:r>
        <w:t xml:space="preserve">   Civil case    </w:t>
      </w:r>
      <w:r>
        <w:t xml:space="preserve">   Record    </w:t>
      </w:r>
      <w:r>
        <w:t xml:space="preserve">   Majority    </w:t>
      </w:r>
      <w:r>
        <w:t xml:space="preserve">   Brief    </w:t>
      </w:r>
      <w:r>
        <w:t xml:space="preserve">   Docket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</dc:title>
  <dcterms:created xsi:type="dcterms:W3CDTF">2021-10-11T18:18:47Z</dcterms:created>
  <dcterms:modified xsi:type="dcterms:W3CDTF">2021-10-11T18:18:47Z</dcterms:modified>
</cp:coreProperties>
</file>