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</w:t>
      </w:r>
    </w:p>
    <w:p>
      <w:pPr>
        <w:pStyle w:val="Questions"/>
      </w:pPr>
      <w:r>
        <w:t xml:space="preserve">1. FNIOERIR RUTSCO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RINOJISUIDTC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UTERNCNOCR CIJOIUDSRNIT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FTFINPLAI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EDFDNATNE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NOGLRIAI DUTRNCIIOIJS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PPELTEAAL TUCIORJNISID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ETENRDPCE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NICRMALI CSEA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ILVCI SCEA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TODCKE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DCOERR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TRIW FO IRACETROI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FIREIACECTT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BERFI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CUTOR LARMIAT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APLAEP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2021-10-11T18:19:20Z</dcterms:created>
  <dcterms:modified xsi:type="dcterms:W3CDTF">2021-10-11T18:19:20Z</dcterms:modified>
</cp:coreProperties>
</file>