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Authority of a court to review decisions of an inferior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Officially called "opinion of the court"; announces the court's decision of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Case in which a defendant is tried for committing a crime as defined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 shared by both state and federal courts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Court composed of military personnel, charging someone with violating the military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Written explanation of the views of one or more judges who agree with the opinion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Satisfaction of a claim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Order from a higher court directing a lower court to send up the record of a previous case for review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civil Law, The party that brings legal action against another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Transcript of Proceedings made in trial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of a court to be the first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 that Judges should decide cases based strictly on the Framers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 State's highest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Court operating as part of the judicial branch, independent of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Idea that Judges should interpret the constitution and statues of the case and decide based on their interpretations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Case involving a non-criminal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Method of putting a case before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Party which legal action is brought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Written Explanation of the views of one or more judges who agree with the opinion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Authority of a court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or federal governments in a criminal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Court's list of cases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Lower Federal Courts, under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Permits four judges to grant a writ of certiorari to prevent the majority of the court from controlling the courts docket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</dc:title>
  <dcterms:created xsi:type="dcterms:W3CDTF">2021-10-11T18:18:40Z</dcterms:created>
  <dcterms:modified xsi:type="dcterms:W3CDTF">2021-10-11T18:18:40Z</dcterms:modified>
</cp:coreProperties>
</file>