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Supreme Court Cases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Gregg vs Georgia    </w:t>
      </w:r>
      <w:r>
        <w:t xml:space="preserve">   Powell vs Alabama    </w:t>
      </w:r>
      <w:r>
        <w:t xml:space="preserve">   In Re Gault    </w:t>
      </w:r>
      <w:r>
        <w:t xml:space="preserve">   Lemon vs Kurtzman    </w:t>
      </w:r>
      <w:r>
        <w:t xml:space="preserve">   Reno vs Condon    </w:t>
      </w:r>
      <w:r>
        <w:t xml:space="preserve">   Oregon vs Mitchell    </w:t>
      </w:r>
      <w:r>
        <w:t xml:space="preserve">   Mapp vs Ohio    </w:t>
      </w:r>
      <w:r>
        <w:t xml:space="preserve">   Wisconsin vs Yoder    </w:t>
      </w:r>
      <w:r>
        <w:t xml:space="preserve">   Cruzan vs Missouri    </w:t>
      </w:r>
      <w:r>
        <w:t xml:space="preserve">   Watkins vs United States    </w:t>
      </w:r>
      <w:r>
        <w:t xml:space="preserve">   Shelley vs Kraemer    </w:t>
      </w:r>
      <w:r>
        <w:t xml:space="preserve">   Texas vs White     </w:t>
      </w:r>
      <w:r>
        <w:t xml:space="preserve">   Wallace vs Jaffree    </w:t>
      </w:r>
      <w:r>
        <w:t xml:space="preserve">   Roth vs United States    </w:t>
      </w:r>
      <w:r>
        <w:t xml:space="preserve">   Illinois vs Wardlow    </w:t>
      </w:r>
      <w:r>
        <w:t xml:space="preserve">   Ex Parte Milligan    </w:t>
      </w:r>
      <w:r>
        <w:t xml:space="preserve">   Dred Scott vs Sandford    </w:t>
      </w:r>
      <w:r>
        <w:t xml:space="preserve">   Engel vs Vitale    </w:t>
      </w:r>
      <w:r>
        <w:t xml:space="preserve">   Goss vs Lopez    </w:t>
      </w:r>
      <w:r>
        <w:t xml:space="preserve">   Abrams vs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Cases Wordsearch</dc:title>
  <dcterms:created xsi:type="dcterms:W3CDTF">2021-10-11T18:18:29Z</dcterms:created>
  <dcterms:modified xsi:type="dcterms:W3CDTF">2021-10-11T18:18:29Z</dcterms:modified>
</cp:coreProperties>
</file>