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Judicial Review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Clinton v.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is protected form of free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Gregg v. Georgia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 the US flag is an acceptable form of free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Baker v. Carr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 penalty is allowed under certain circumstances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Reed v Reed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voting districts must be contiguous and touching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Reynolds v. Simms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cannot gerrymander along racial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Brown v. Board of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Florida violated Constitutional election practices by subjecting Florida ballot recount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Marbury v.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Arbitrary gender based classification violates Equal Protection Clause of 14th Amend.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Korematsu v. United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can be denied liberty and property during times of "emergency and peril"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Shaw v. Reno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Ended segregation in schools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Bush v. Gore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Urban population centers under represented; one person, one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Clinton v. New York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Congress can NOT give the president the right of line item veto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Texas v.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Presidents are immune for civil suits for actions before becoming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Tinker v. Des Moines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Cases</dc:title>
  <dcterms:created xsi:type="dcterms:W3CDTF">2021-10-11T18:20:16Z</dcterms:created>
  <dcterms:modified xsi:type="dcterms:W3CDTF">2021-10-11T18:20:16Z</dcterms:modified>
</cp:coreProperties>
</file>