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Supreme Court Freedom of Speech Cases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statement's falsity is not enough by itself to exclude speech from First Amendment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 public schools to censor speech they must show that the conduct would "materially and substantially interfere with the requirements of appropriate discipline in the operation of the school"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public school newspapers have a lower level of First Amendment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established the "imminent lawless action" test for determining free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Established the "clear and present danger" criteria for freedom of speech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government can suppress or punish speech that directly advocates the unlawful overthrow of the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intent to hinder production of war material can not be characterized as simple expression of political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Amendment does not prevent educators from suppressing student speech that is at or across the street from school events if the speech promotes drug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speech related to a public issue is completely protected, no matter how outrageous or offensive, as long as it is on public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Free speech does not allow individuals to prevent the drafting of soldiers into the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flag desecration is protected free speech under the First Amendment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Supreme Court Freedom of Speech Cases</dc:title>
  <dcterms:created xsi:type="dcterms:W3CDTF">2021-10-11T18:19:00Z</dcterms:created>
  <dcterms:modified xsi:type="dcterms:W3CDTF">2021-10-11T18:19:00Z</dcterms:modified>
</cp:coreProperties>
</file>