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Supreme Court Justices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Barrett    </w:t>
      </w:r>
      <w:r>
        <w:t xml:space="preserve">   Coney    </w:t>
      </w:r>
      <w:r>
        <w:t xml:space="preserve">   Amy    </w:t>
      </w:r>
      <w:r>
        <w:t xml:space="preserve">   Kavanaugh    </w:t>
      </w:r>
      <w:r>
        <w:t xml:space="preserve">   Brett    </w:t>
      </w:r>
      <w:r>
        <w:t xml:space="preserve">   Gorsuch    </w:t>
      </w:r>
      <w:r>
        <w:t xml:space="preserve">   Neil    </w:t>
      </w:r>
      <w:r>
        <w:t xml:space="preserve">   Kagan    </w:t>
      </w:r>
      <w:r>
        <w:t xml:space="preserve">   Elena    </w:t>
      </w:r>
      <w:r>
        <w:t xml:space="preserve">   Sotomayor    </w:t>
      </w:r>
      <w:r>
        <w:t xml:space="preserve">   Sonia    </w:t>
      </w:r>
      <w:r>
        <w:t xml:space="preserve">   Alito    </w:t>
      </w:r>
      <w:r>
        <w:t xml:space="preserve">   Samuel    </w:t>
      </w:r>
      <w:r>
        <w:t xml:space="preserve">   Breyer    </w:t>
      </w:r>
      <w:r>
        <w:t xml:space="preserve">   Stephen    </w:t>
      </w:r>
      <w:r>
        <w:t xml:space="preserve">   Thomas    </w:t>
      </w:r>
      <w:r>
        <w:t xml:space="preserve">   Clarence    </w:t>
      </w:r>
      <w:r>
        <w:t xml:space="preserve">   Roberts    </w:t>
      </w:r>
      <w:r>
        <w:t xml:space="preserve">   John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 Justices</dc:title>
  <dcterms:created xsi:type="dcterms:W3CDTF">2021-10-11T18:20:27Z</dcterms:created>
  <dcterms:modified xsi:type="dcterms:W3CDTF">2021-10-11T18:20:27Z</dcterms:modified>
</cp:coreProperties>
</file>