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Supreme Court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Injunction    </w:t>
      </w:r>
      <w:r>
        <w:t xml:space="preserve">   Lawsuit    </w:t>
      </w:r>
      <w:r>
        <w:t xml:space="preserve">   Mistrial    </w:t>
      </w:r>
      <w:r>
        <w:t xml:space="preserve">   Opinion    </w:t>
      </w:r>
      <w:r>
        <w:t xml:space="preserve">   Plea    </w:t>
      </w:r>
      <w:r>
        <w:t xml:space="preserve">   Petition    </w:t>
      </w:r>
      <w:r>
        <w:t xml:space="preserve">   Settlement    </w:t>
      </w:r>
      <w:r>
        <w:t xml:space="preserve">   Statute    </w:t>
      </w:r>
      <w:r>
        <w:t xml:space="preserve">   Subpoena    </w:t>
      </w:r>
      <w:r>
        <w:t xml:space="preserve">   Witness    </w:t>
      </w:r>
      <w:r>
        <w:t xml:space="preserve">   Attorney    </w:t>
      </w:r>
      <w:r>
        <w:t xml:space="preserve">   Testimony    </w:t>
      </w:r>
      <w:r>
        <w:t xml:space="preserve">   Defendant    </w:t>
      </w:r>
      <w:r>
        <w:t xml:space="preserve">   Conviction    </w:t>
      </w:r>
      <w:r>
        <w:t xml:space="preserve">   Brief    </w:t>
      </w:r>
      <w:r>
        <w:t xml:space="preserve">   Appeal    </w:t>
      </w:r>
      <w:r>
        <w:t xml:space="preserve">   Justice    </w:t>
      </w:r>
      <w:r>
        <w:t xml:space="preserve">   Supreme Court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 Terms</dc:title>
  <dcterms:created xsi:type="dcterms:W3CDTF">2021-10-11T18:19:36Z</dcterms:created>
  <dcterms:modified xsi:type="dcterms:W3CDTF">2021-10-11T18:19:36Z</dcterms:modified>
</cp:coreProperties>
</file>