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Supreme Court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Ambassador    </w:t>
      </w:r>
      <w:r>
        <w:t xml:space="preserve">   Appellate Jurisdiction    </w:t>
      </w:r>
      <w:r>
        <w:t xml:space="preserve">   Bill Of Rights    </w:t>
      </w:r>
      <w:r>
        <w:t xml:space="preserve">   Civil Case    </w:t>
      </w:r>
      <w:r>
        <w:t xml:space="preserve">   Civil liberties    </w:t>
      </w:r>
      <w:r>
        <w:t xml:space="preserve">   Civil rights    </w:t>
      </w:r>
      <w:r>
        <w:t xml:space="preserve">   Concurrent Jurisdiction    </w:t>
      </w:r>
      <w:r>
        <w:t xml:space="preserve">   Criminal case    </w:t>
      </w:r>
      <w:r>
        <w:t xml:space="preserve">   Defendant    </w:t>
      </w:r>
      <w:r>
        <w:t xml:space="preserve">   Diplomatic immunity    </w:t>
      </w:r>
      <w:r>
        <w:t xml:space="preserve">   Domestic Affairs    </w:t>
      </w:r>
      <w:r>
        <w:t xml:space="preserve">   Due Process Clause    </w:t>
      </w:r>
      <w:r>
        <w:t xml:space="preserve">   Foreign Policy    </w:t>
      </w:r>
      <w:r>
        <w:t xml:space="preserve">   Judicial Activism    </w:t>
      </w:r>
      <w:r>
        <w:t xml:space="preserve">   Judicial Restraint    </w:t>
      </w:r>
      <w:r>
        <w:t xml:space="preserve">   Jurisdiction    </w:t>
      </w:r>
      <w:r>
        <w:t xml:space="preserve">   Original Jurisdiction    </w:t>
      </w:r>
      <w:r>
        <w:t xml:space="preserve">   Passport    </w:t>
      </w:r>
      <w:r>
        <w:t xml:space="preserve">   Plaintiff    </w:t>
      </w:r>
      <w:r>
        <w:t xml:space="preserve">   Process of Incorporation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Wordsearch</dc:title>
  <dcterms:created xsi:type="dcterms:W3CDTF">2021-10-11T18:19:56Z</dcterms:created>
  <dcterms:modified xsi:type="dcterms:W3CDTF">2021-10-11T18:19:56Z</dcterms:modified>
</cp:coreProperties>
</file>