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transcripts of proceedings made in a court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supporters believe that judges should interpret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federal courts, beneath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case before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opinion of court: announces court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of a court to hear a case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defendant is tried for committing a crime as defined by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statment filed with court before oral argument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against whom a court action is brought by the plaintiff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who brings a suit against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 desicion that stands as an example to be followed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courts list of cases to be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2021-10-11T18:20:11Z</dcterms:created>
  <dcterms:modified xsi:type="dcterms:W3CDTF">2021-10-11T18:20:11Z</dcterms:modified>
</cp:coreProperties>
</file>