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Loyalty    </w:t>
      </w:r>
      <w:r>
        <w:t xml:space="preserve">   Honesty    </w:t>
      </w:r>
      <w:r>
        <w:t xml:space="preserve">   Respect    </w:t>
      </w:r>
      <w:r>
        <w:t xml:space="preserve">   Temple    </w:t>
      </w:r>
      <w:r>
        <w:t xml:space="preserve">   Courage    </w:t>
      </w:r>
      <w:r>
        <w:t xml:space="preserve">   Bushido    </w:t>
      </w:r>
      <w:r>
        <w:t xml:space="preserve">   Dragonryu    </w:t>
      </w:r>
      <w:r>
        <w:t xml:space="preserve">   Sensei    </w:t>
      </w:r>
      <w:r>
        <w:t xml:space="preserve">   Sword    </w:t>
      </w:r>
      <w:r>
        <w:t xml:space="preserve">   Whitecrane    </w:t>
      </w:r>
      <w:r>
        <w:t xml:space="preserve">   Samurai    </w:t>
      </w:r>
      <w:r>
        <w:t xml:space="preserve">   Cockroachryu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Word Search</dc:title>
  <dcterms:created xsi:type="dcterms:W3CDTF">2021-10-11T18:18:32Z</dcterms:created>
  <dcterms:modified xsi:type="dcterms:W3CDTF">2021-10-11T18:18:32Z</dcterms:modified>
</cp:coreProperties>
</file>