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appointed the most justices?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Woman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justice is the Supreme Court made up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African-American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served the longest Justice?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Hispanic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was also a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Jewish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came closest to the most number of justices appointed?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served the shortest term for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Catholic Justice</w:t>
            </w:r>
          </w:p>
        </w:tc>
      </w:tr>
    </w:tbl>
    <w:p>
      <w:pPr>
        <w:pStyle w:val="WordBankSmall"/>
      </w:pPr>
      <w:r>
        <w:t xml:space="preserve">   Horace    </w:t>
      </w:r>
      <w:r>
        <w:t xml:space="preserve">   nine    </w:t>
      </w:r>
      <w:r>
        <w:t xml:space="preserve">   Washington    </w:t>
      </w:r>
      <w:r>
        <w:t xml:space="preserve">   Taft    </w:t>
      </w:r>
      <w:r>
        <w:t xml:space="preserve">   Roosevelt    </w:t>
      </w:r>
      <w:r>
        <w:t xml:space="preserve">   Brandies    </w:t>
      </w:r>
      <w:r>
        <w:t xml:space="preserve">   Sotomayor    </w:t>
      </w:r>
      <w:r>
        <w:t xml:space="preserve">   Story    </w:t>
      </w:r>
      <w:r>
        <w:t xml:space="preserve">   Marshall    </w:t>
      </w:r>
      <w:r>
        <w:t xml:space="preserve">   Rutledge    </w:t>
      </w:r>
      <w:r>
        <w:t xml:space="preserve">   Douglas    </w:t>
      </w:r>
      <w:r>
        <w:t xml:space="preserve">   O'Conner    </w:t>
      </w:r>
      <w:r>
        <w:t xml:space="preserve">   Taney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2021-10-11T18:19:54Z</dcterms:created>
  <dcterms:modified xsi:type="dcterms:W3CDTF">2021-10-11T18:19:54Z</dcterms:modified>
</cp:coreProperties>
</file>