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 case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plessy vs fergeson    </w:t>
      </w:r>
      <w:r>
        <w:t xml:space="preserve">   miranda vs arizona    </w:t>
      </w:r>
      <w:r>
        <w:t xml:space="preserve">   lobbyist    </w:t>
      </w:r>
      <w:r>
        <w:t xml:space="preserve">   off year election    </w:t>
      </w:r>
      <w:r>
        <w:t xml:space="preserve">   criminal case    </w:t>
      </w:r>
      <w:r>
        <w:t xml:space="preserve">   session    </w:t>
      </w:r>
      <w:r>
        <w:t xml:space="preserve">   precedent    </w:t>
      </w:r>
      <w:r>
        <w:t xml:space="preserve">   term    </w:t>
      </w:r>
      <w:r>
        <w:t xml:space="preserve">   defendant    </w:t>
      </w:r>
      <w:r>
        <w:t xml:space="preserve">   public policy    </w:t>
      </w:r>
      <w:r>
        <w:t xml:space="preserve">   docket    </w:t>
      </w:r>
      <w:r>
        <w:t xml:space="preserve">   mass media    </w:t>
      </w:r>
      <w:r>
        <w:t xml:space="preserve">   slander    </w:t>
      </w:r>
      <w:r>
        <w:t xml:space="preserve">   Sedition    </w:t>
      </w:r>
      <w:r>
        <w:t xml:space="preserve">   Brief    </w:t>
      </w:r>
      <w:r>
        <w:t xml:space="preserve">   assemble    </w:t>
      </w:r>
      <w:r>
        <w:t xml:space="preserve">   civil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case </dc:title>
  <dcterms:created xsi:type="dcterms:W3CDTF">2021-10-11T18:19:09Z</dcterms:created>
  <dcterms:modified xsi:type="dcterms:W3CDTF">2021-10-11T18:19:09Z</dcterms:modified>
</cp:coreProperties>
</file>