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de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debolivia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del salvador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de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de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de ecuador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America</dc:title>
  <dcterms:created xsi:type="dcterms:W3CDTF">2021-10-11T18:18:57Z</dcterms:created>
  <dcterms:modified xsi:type="dcterms:W3CDTF">2021-10-11T18:18:57Z</dcterms:modified>
</cp:coreProperties>
</file>