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 Facebook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vais sur ma page perso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invite my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lis mes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 send each 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poste des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do quizzes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j'invite mes copains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post messages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fais des quiz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go onto my home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organise des sorties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read my messages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partage des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spend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commente des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 arrange to go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passe des heures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 share photos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s'envoie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comment on photos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Facebook</dc:title>
  <dcterms:created xsi:type="dcterms:W3CDTF">2021-10-11T18:18:54Z</dcterms:created>
  <dcterms:modified xsi:type="dcterms:W3CDTF">2021-10-11T18:18:54Z</dcterms:modified>
</cp:coreProperties>
</file>